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2191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86MS0061-01-2024-009923-69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16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Спиридонович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269990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2191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